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书名：中医专业两年制试用教材  中医各家学说选</w:t>
      </w:r>
    </w:p>
    <w:p>
      <w:r>
        <w:t>作者：中医基础教研室编</w:t>
      </w:r>
    </w:p>
    <w:p>
      <w:r>
        <w:t>出版社：中国人民解放军第一军医大学</w:t>
      </w:r>
    </w:p>
    <w:p>
      <w:r>
        <w:t>出版日期：1980.02</w:t>
      </w:r>
    </w:p>
    <w:p>
      <w:r>
        <w:t>总页数：46</w:t>
      </w:r>
    </w:p>
    <w:p>
      <w:r>
        <w:t>更多请访问教客网: www.jiaokey.com</w:t>
      </w:r>
    </w:p>
    <w:p>
      <w:r>
        <w:t>中医专业两年制试用教材  中医各家学说选 评论地址：https://www.jiaokey.com/book/detail/10227322.html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