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分子网络紊乱与调节  分子中医药学导论</w:t>
      </w:r>
    </w:p>
    <w:p>
      <w:r>
        <w:rPr>
          <w:rFonts w:ascii="宋体" w:hAnsi="宋体" w:eastAsia="宋体"/>
          <w:sz w:val="24"/>
        </w:rPr>
        <w:t>刘德麟著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分子网络紊乱与调节  分子中医药学导论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本书出售、求购地址：https://www.jiaokey.com/book/detail/10227307.html</w:t>
      </w:r>
    </w:p>
    <w:p>
      <w:r>
        <w:t>更多相关图书推荐：https://www.jiaokey.com</w:t>
      </w:r>
    </w:p>
    <w:p>
      <w:r>
        <w:t>刘德麟著 其他作品：https://www.jiaokey.com/tag/刘德麟著.html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关键词搜索：https://www.jiaokey.com/tag/分子网络紊乱与调节  分子中医药学导论.html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