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书名：中医内科临证自学必读</w:t>
      </w:r>
    </w:p>
    <w:p>
      <w:r>
        <w:t>作者：福建省卫生厅中医处《中医内科临证自学必读》编写组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总页数：437</w:t>
      </w:r>
    </w:p>
    <w:p>
      <w:r>
        <w:t>更多请访问教客网: www.jiaokey.com</w:t>
      </w:r>
    </w:p>
    <w:p>
      <w:r>
        <w:t>中医内科临证自学必读 评论地址：https://www.jiaokey.com/book/detail/10227305.html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