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内儿科讲义  试用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内儿科讲义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本书出售、求购地址：https://www.jiaokey.com/book/detail/10227273.html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关键词搜索：https://www.jiaokey.com/tag/内儿科讲义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