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新安医籍丛刊  古今医统大全  上</w:t>
      </w:r>
    </w:p>
    <w:p>
      <w:r>
        <w:rPr>
          <w:rFonts w:ascii="宋体" w:hAnsi="宋体" w:eastAsia="宋体"/>
          <w:sz w:val="24"/>
        </w:rPr>
        <w:t>（明）徐春甫编集；项长生点校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新安医籍丛刊  古今医统大全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（明）徐春甫编集；项长生点校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本书出售、求购地址：https://www.jiaokey.com/book/detail/10227238.html</w:t>
      </w:r>
    </w:p>
    <w:p>
      <w:r>
        <w:t>更多相关图书推荐：https://www.jiaokey.com</w:t>
      </w:r>
    </w:p>
    <w:p>
      <w:r>
        <w:t>（明）徐春甫编集；项长生点校 其他作品：https://www.jiaokey.com/tag/（明）徐春甫编集；项长生点校.html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关键词搜索：https://www.jiaokey.com/tag/新安医籍丛刊  古今医统大全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