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三三医书第二集第二种  崇实堂医案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三三医书第二集第二种  崇实堂医案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本书出售、求购地址：https://www.jiaokey.com/book/detail/10227230.html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关键词搜索：https://www.jiaokey.com/tag/三三医书第二集第二种  崇实堂医案.html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