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三三医书第二集第四种  医学课儿策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三三医书第二集第四种  医学课儿策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本书出售、求购地址：https://www.jiaokey.com/book/detail/10227228.html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关键词搜索：https://www.jiaokey.com/tag/三三医书第二集第四种  医学课儿策.html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