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三三医书第二集第六种  痢疾明辩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三三医书第二集第六种  痢疾明辩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本书出售、求购地址：https://www.jiaokey.com/book/detail/10227227.html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关键词搜索：https://www.jiaokey.com/tag/三三医书第二集第六种  痢疾明辩.html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