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三三医书第二集第八种  鬼遗方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三三医书第二集第八种  鬼遗方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本书出售、求购地址：https://www.jiaokey.com/book/detail/10227226.html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关键词搜索：https://www.jiaokey.com/tag/三三医书第二集第八种  鬼遗方.html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