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三三医书第二集第十种  察病指南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三三医书第二集第十种  察病指南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本书出售、求购地址：https://www.jiaokey.com/book/detail/10227225.html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关键词搜索：https://www.jiaokey.com/tag/三三医书第二集第十种  察病指南.html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