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三三医书第二集第十三种  延陵弟子纪要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三三医书第二集第十三种  延陵弟子纪要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本书出售、求购地址：https://www.jiaokey.com/book/detail/10227222.html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关键词搜索：https://www.jiaokey.com/tag/三三医书第二集第十三种  延陵弟子纪要.html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