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脚气治法总要  第2集 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脚气治法总要  第2集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本书出售、求购地址：https://www.jiaokey.com/book/detail/10227207.html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关键词搜索：https://www.jiaokey.com/tag/脚气治法总要  第2集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