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伏瘟证治实验谈  第2集  二一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伏瘟证治实验谈  第2集  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本书出售、求购地址：https://www.jiaokey.com/book/detail/10227206.html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关键词搜索：https://www.jiaokey.com/tag/伏瘟证治实验谈  第2集  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