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长沙证汇  第2集  二七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长沙证汇  第2集  二七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本书出售、求购地址：https://www.jiaokey.com/book/detail/10227203.html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关键词搜索：https://www.jiaokey.com/tag/长沙证汇  第2集  二七.html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