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素问校义  第2集  二九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素问校义  第2集  二九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杭州三三医社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本书出售、求购地址：https://www.jiaokey.com/book/detail/10227202.html</w:t>
      </w:r>
    </w:p>
    <w:p>
      <w:r>
        <w:t>更多相关图书推荐：https://www.jiaokey.com</w:t>
      </w:r>
    </w:p>
    <w:p>
      <w:r>
        <w:t>杭州三三医社 出版图书：https://www.jiaokey.com/tag/杭州三三医社.html</w:t>
      </w:r>
    </w:p>
    <w:p>
      <w:r>
        <w:t>关键词搜索：https://www.jiaokey.com/tag/素问校义  第2集  二九.html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