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书名：医易汇通</w:t>
      </w:r>
    </w:p>
    <w:p>
      <w:r>
        <w:t>作者：邹学熹等编著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医易汇通 评论地址：https://www.jiaokey.com/book/detail/10227192.html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