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家庭养生治病禁忌大全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家庭养生治病禁忌大全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本书出售、求购地址：https://www.jiaokey.com/book/detail/10227145.html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关键词搜索：https://www.jiaokey.com/tag/家庭养生治病禁忌大全.html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