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书名：怎样活到一百岁  古今养生秘要</w:t>
      </w:r>
    </w:p>
    <w:p>
      <w:r>
        <w:t>作者：杜毓忠编</w:t>
      </w:r>
    </w:p>
    <w:p>
      <w:r>
        <w:t>出版社：兰州：甘肃科学技术出版社</w:t>
      </w:r>
    </w:p>
    <w:p>
      <w:r>
        <w:t>出版日期：1989.10</w:t>
      </w:r>
    </w:p>
    <w:p>
      <w:r>
        <w:t>总页数：111</w:t>
      </w:r>
    </w:p>
    <w:p>
      <w:r>
        <w:t>更多请访问教客网: www.jiaokey.com</w:t>
      </w:r>
    </w:p>
    <w:p>
      <w:r>
        <w:t>怎样活到一百岁  古今养生秘要 评论地址：https://www.jiaokey.com/book/detail/10227137.html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