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中西医结合基础理论研究方法与实验技术</w:t>
      </w:r>
    </w:p>
    <w:p>
      <w:r>
        <w:rPr>
          <w:rFonts w:ascii="宋体" w:hAnsi="宋体" w:eastAsia="宋体"/>
          <w:sz w:val="24"/>
        </w:rPr>
        <w:t>孟庆云主编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中西医结合基础理论研究方法与实验技术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本书出售、求购地址：https://www.jiaokey.com/book/detail/10227107.html</w:t>
      </w:r>
    </w:p>
    <w:p>
      <w:r>
        <w:t>更多相关图书推荐：https://www.jiaokey.com</w:t>
      </w:r>
    </w:p>
    <w:p>
      <w:r>
        <w:t>孟庆云主编 其他作品：https://www.jiaokey.com/tag/孟庆云主编.html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关键词搜索：https://www.jiaokey.com/tag/中西医结合基础理论研究方法与实验技术.html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