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书名：中医研究生论文</w:t>
      </w:r>
    </w:p>
    <w:p>
      <w:r>
        <w:t>作者：广州中医学院七八届研究生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中医研究生论文 评论地址：https://www.jiaokey.com/book/detail/10227100.html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