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书名：常熟县中医药资料汇编  论文·文摘·索引  1949-1980</w:t>
      </w:r>
    </w:p>
    <w:p>
      <w:r>
        <w:t>作者：中华医学会江苏省常熟县分会中医学组，常熟县中医院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常熟县中医药资料汇编  论文·文摘·索引  1949-1980 评论地址：https://www.jiaokey.com/book/detail/10227086.html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