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书名：中国医学约编十种  下</w:t>
      </w:r>
    </w:p>
    <w:p>
      <w:r>
        <w:t>作者：周禹锡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中国医学约编十种  下 评论地址：https://www.jiaokey.com/book/detail/10227080.html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