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书名：中老年人关节保健</w:t>
      </w:r>
    </w:p>
    <w:p>
      <w:r>
        <w:t>作者：傅维同等编著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总页数：60</w:t>
      </w:r>
    </w:p>
    <w:p>
      <w:r>
        <w:t>更多请访问教客网: www.jiaokey.com</w:t>
      </w:r>
    </w:p>
    <w:p>
      <w:r>
        <w:t>中老年人关节保健 评论地址：https://www.jiaokey.com/book/detail/10227072.html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