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节食养生祛病法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节食养生祛病法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本书出售、求购地址：https://www.jiaokey.com/book/detail/10227067.html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关键词搜索：https://www.jiaokey.com/tag/节食养生祛病法.html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