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书名：养老奉亲书</w:t>
      </w:r>
    </w:p>
    <w:p>
      <w:r>
        <w:t>作者：（宋）陈直著；陈可冀，李春生订正评注</w:t>
      </w:r>
    </w:p>
    <w:p>
      <w:r>
        <w:t>出版社：上海:上海科学技术出版社,1988.05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养老奉亲书 评论地址：https://www.jiaokey.com/book/detail/10227064.html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