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书名：寿星妙招三十六</w:t>
      </w:r>
    </w:p>
    <w:p>
      <w:r>
        <w:t>作者：姜维群著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寿星妙招三十六 评论地址：https://www.jiaokey.com/book/detail/10227044.html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