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实用针炎新医疗法大全</w:t>
      </w:r>
    </w:p>
    <w:p>
      <w:r>
        <w:rPr>
          <w:rFonts w:ascii="宋体" w:hAnsi="宋体" w:eastAsia="宋体"/>
          <w:sz w:val="24"/>
        </w:rPr>
        <w:t>朱子扬，黄芸同编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实用针炎新医疗法大全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朱子扬，黄芸同编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本书出售、求购地址：https://www.jiaokey.com/book/detail/10227019.html</w:t>
      </w:r>
    </w:p>
    <w:p>
      <w:r>
        <w:t>更多相关图书推荐：https://www.jiaokey.com</w:t>
      </w:r>
    </w:p>
    <w:p>
      <w:r>
        <w:t>朱子扬，黄芸同编 其他作品：https://www.jiaokey.com/tag/朱子扬，黄芸同编.html</w:t>
      </w:r>
    </w:p>
    <w:p>
      <w:r>
        <w:t>得利书局 出版图书：https://www.jiaokey.com/tag/得利书局.html</w:t>
      </w:r>
    </w:p>
    <w:p>
      <w:r>
        <w:t>关键词搜索：https://www.jiaokey.com/tag/实用针炎新医疗法大全.html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