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书名：药物蒸疗法</w:t>
      </w:r>
    </w:p>
    <w:p>
      <w:r>
        <w:t>作者：湖南中医研究所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药物蒸疗法 评论地址：https://www.jiaokey.com/book/detail/10227003.html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