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书名：临床常见疾病  中草药外治疗法</w:t>
      </w:r>
    </w:p>
    <w:p>
      <w:r>
        <w:t>作者：福建医科大学中医系黄宗勖著</w:t>
      </w:r>
    </w:p>
    <w:p>
      <w:r>
        <w:t>出版社：福建医科大学中医系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临床常见疾病  中草药外治疗法 评论地址：https://www.jiaokey.com/book/detail/10226972.html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