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书名：中国药摩疗法</w:t>
      </w:r>
    </w:p>
    <w:p>
      <w:r>
        <w:t>作者：牛淑平，朱长刚主编；王振等编写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总页数：231</w:t>
      </w:r>
    </w:p>
    <w:p>
      <w:r>
        <w:t>更多请访问教客网: www.jiaokey.com</w:t>
      </w:r>
    </w:p>
    <w:p>
      <w:r>
        <w:t>中国药摩疗法 评论地址：https://www.jiaokey.com/book/detail/10226943.html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