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书名：美容·减肥·保健按摩彩色图解</w:t>
      </w:r>
    </w:p>
    <w:p>
      <w:r>
        <w:t>作者：葛书翰，黄晓洁编著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美容·减肥·保健按摩彩色图解 评论地址：https://www.jiaokey.com/book/detail/10226881.html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