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书名：针灸各家学说讲义</w:t>
      </w:r>
    </w:p>
    <w:p>
      <w:r>
        <w:t>作者：吴惟康</w:t>
      </w:r>
    </w:p>
    <w:p>
      <w:r>
        <w:t>出版社：黑龙江中医学院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针灸各家学说讲义 评论地址：https://www.jiaokey.com/book/detail/10226824.html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