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书名：金匮要略阐释</w:t>
      </w:r>
    </w:p>
    <w:p>
      <w:r>
        <w:t>作者：杜雨茂，张联惠编著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总页数：660</w:t>
      </w:r>
    </w:p>
    <w:p>
      <w:r>
        <w:t>更多请访问教客网: www.jiaokey.com</w:t>
      </w:r>
    </w:p>
    <w:p>
      <w:r>
        <w:t>金匮要略阐释 评论地址：https://www.jiaokey.com/book/detail/10226814.html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