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书名：临床实践浅谈</w:t>
      </w:r>
    </w:p>
    <w:p>
      <w:r>
        <w:t>作者：张宗本</w:t>
      </w:r>
    </w:p>
    <w:p>
      <w:r>
        <w:t>出版社：仙游县医院；仙游医科所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临床实践浅谈 评论地址：https://www.jiaokey.com/book/detail/10226802.html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