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作者：李中梓著</w:t>
      </w:r>
    </w:p>
    <w:p>
      <w:r>
        <w:t>出版社：上海:上海科学技术出版社,1959.03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医宗必读 评论地址：https://www.jiaokey.com/book/detail/10226789.html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