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书名：新编内科针灸治疗学  第1集：神经系疾病篇补编</w:t>
      </w:r>
    </w:p>
    <w:p>
      <w:r>
        <w:t>作者：陆善仲</w:t>
      </w:r>
    </w:p>
    <w:p>
      <w:r>
        <w:t>出版社：毛上珍印书馆</w:t>
      </w:r>
    </w:p>
    <w:p>
      <w:r>
        <w:t>出版日期：1954.04</w:t>
      </w:r>
    </w:p>
    <w:p>
      <w:r>
        <w:t>总页数：74</w:t>
      </w:r>
    </w:p>
    <w:p>
      <w:r>
        <w:t>更多请访问教客网: www.jiaokey.com</w:t>
      </w:r>
    </w:p>
    <w:p>
      <w:r>
        <w:t>新编内科针灸治疗学  第1集：神经系疾病篇补编 评论地址：https://www.jiaokey.com/book/detail/10226749.html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