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书名：针灸医事常识问题  第3辑</w:t>
      </w:r>
    </w:p>
    <w:p>
      <w:r>
        <w:t>作者：承澹盦，承为奋合编</w:t>
      </w:r>
    </w:p>
    <w:p>
      <w:r>
        <w:t>出版社：毛上珍印书馆</w:t>
      </w:r>
    </w:p>
    <w:p>
      <w:r>
        <w:t>出版日期：1951.10</w:t>
      </w:r>
    </w:p>
    <w:p>
      <w:r>
        <w:t>总页数：140</w:t>
      </w:r>
    </w:p>
    <w:p>
      <w:r>
        <w:t>更多请访问教客网: www.jiaokey.com</w:t>
      </w:r>
    </w:p>
    <w:p>
      <w:r>
        <w:t>针灸医事常识问题  第3辑 评论地址：https://www.jiaokey.com/book/detail/10226748.html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