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书名：婴童按摩要术  洪学滨临证存真</w:t>
      </w:r>
    </w:p>
    <w:p>
      <w:r>
        <w:t>作者：洪学滨著述；江丹，王朝宏整理</w:t>
      </w:r>
    </w:p>
    <w:p>
      <w:r>
        <w:t>出版社：北京：北京出版社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婴童按摩要术  洪学滨临证存真 评论地址：https://www.jiaokey.com/book/detail/10226745.html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