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书名：育儿按摩妙方  一种替代药物的治疗</w:t>
      </w:r>
    </w:p>
    <w:p>
      <w:r>
        <w:t>作者：（美）爱梅拉·奥克特著；晓曼译</w:t>
      </w:r>
    </w:p>
    <w:p>
      <w:r>
        <w:t>出版社：北京：中国工人出版社</w:t>
      </w:r>
    </w:p>
    <w:p>
      <w:r>
        <w:t>出版日期：1989.10</w:t>
      </w:r>
    </w:p>
    <w:p>
      <w:r>
        <w:t>总页数：117</w:t>
      </w:r>
    </w:p>
    <w:p>
      <w:r>
        <w:t>更多请访问教客网: www.jiaokey.com</w:t>
      </w:r>
    </w:p>
    <w:p>
      <w:r>
        <w:t>育儿按摩妙方  一种替代药物的治疗 评论地址：https://www.jiaokey.com/book/detail/10226739.html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