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书名：论经络迎随补泻法  窦太师流注指要赋</w:t>
      </w:r>
    </w:p>
    <w:p>
      <w:r>
        <w:t>作者：</w:t>
      </w:r>
    </w:p>
    <w:p>
      <w:r>
        <w:t>出版社：北京:中国书店,1987.11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论经络迎随补泻法  窦太师流注指要赋 评论地址：https://www.jiaokey.com/book/detail/10226737.html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