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黄帝内经灵枢注证发微</w:t>
      </w:r>
    </w:p>
    <w:p>
      <w:r>
        <w:rPr>
          <w:rFonts w:ascii="宋体" w:hAnsi="宋体" w:eastAsia="宋体"/>
          <w:sz w:val="24"/>
        </w:rPr>
        <w:t>（明）马莳著；王洪图，李砚青点校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黄帝内经灵枢注证发微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（明）马莳著；王洪图，李砚青点校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本书出售、求购地址：https://www.jiaokey.com/book/detail/10226719.html</w:t>
      </w:r>
    </w:p>
    <w:p>
      <w:r>
        <w:t>更多相关图书推荐：https://www.jiaokey.com</w:t>
      </w:r>
    </w:p>
    <w:p>
      <w:r>
        <w:t>（明）马莳著；王洪图，李砚青点校 其他作品：https://www.jiaokey.com/tag/（明）马莳著；王洪图，李砚青点校.html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关键词搜索：https://www.jiaokey.com/tag/黄帝内经灵枢注证发微.html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