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书名：非药物自我疗法百例</w:t>
      </w:r>
    </w:p>
    <w:p>
      <w:r>
        <w:t>作者：李志道主编；王立存等撰稿</w:t>
      </w:r>
    </w:p>
    <w:p>
      <w:r>
        <w:t>出版社：天津：天津科技翻译出版公司</w:t>
      </w:r>
    </w:p>
    <w:p>
      <w:r>
        <w:t>出版日期：1993.01</w:t>
      </w:r>
    </w:p>
    <w:p>
      <w:r>
        <w:t>总页数：314</w:t>
      </w:r>
    </w:p>
    <w:p>
      <w:r>
        <w:t>更多请访问教客网: www.jiaokey.com</w:t>
      </w:r>
    </w:p>
    <w:p>
      <w:r>
        <w:t>非药物自我疗法百例 评论地址：https://www.jiaokey.com/book/detail/10226698.html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