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书名：中医研究工作资料汇编  第1辑</w:t>
      </w:r>
    </w:p>
    <w:p>
      <w:r>
        <w:t>作者：长春市中医院编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中医研究工作资料汇编  第1辑 评论地址：https://www.jiaokey.com/book/detail/10226673.html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