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书名：针灸聚英</w:t>
      </w:r>
    </w:p>
    <w:p>
      <w:r>
        <w:t>作者：（明）高武著；闫志安等校注</w:t>
      </w:r>
    </w:p>
    <w:p>
      <w:r>
        <w:t>出版社：北京:中国中医药出版社,1997.03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针灸聚英 评论地址：https://www.jiaokey.com/book/detail/10226652.html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