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书名：针灸治疗急性阑尾炎  100例分析报告</w:t>
      </w:r>
    </w:p>
    <w:p>
      <w:r>
        <w:t>作者：张沛霖等著</w:t>
      </w:r>
    </w:p>
    <w:p>
      <w:r>
        <w:t>出版社：科技卫生出版社</w:t>
      </w:r>
    </w:p>
    <w:p>
      <w:r>
        <w:t>出版日期：1958.10</w:t>
      </w:r>
    </w:p>
    <w:p>
      <w:r>
        <w:t>总页数：14</w:t>
      </w:r>
    </w:p>
    <w:p>
      <w:r>
        <w:t>更多请访问教客网: www.jiaokey.com</w:t>
      </w:r>
    </w:p>
    <w:p>
      <w:r>
        <w:t>针灸治疗急性阑尾炎  100例分析报告 评论地址：https://www.jiaokey.com/book/detail/10226640.html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