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书名：房室保健按摩精要</w:t>
      </w:r>
    </w:p>
    <w:p>
      <w:r>
        <w:t>作者：卢先编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总页数：415</w:t>
      </w:r>
    </w:p>
    <w:p>
      <w:r>
        <w:t>更多请访问教客网: www.jiaokey.com</w:t>
      </w:r>
    </w:p>
    <w:p>
      <w:r>
        <w:t>房室保健按摩精要 评论地址：https://www.jiaokey.com/book/detail/10226636.html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