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书名：家庭熏洗治病小窍门</w:t>
      </w:r>
    </w:p>
    <w:p>
      <w:r>
        <w:t>作者：范思行编著</w:t>
      </w:r>
    </w:p>
    <w:p>
      <w:r>
        <w:t>出版社：北京:中国医药科技出版社,1993.08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家庭熏洗治病小窍门 评论地址：https://www.jiaokey.com/book/detail/10226635.html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