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折叠式经穴层次解剖图解  中英穴名对照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折叠式经穴层次解剖图解  中英穴名对照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本书出售、求购地址：https://www.jiaokey.com/book/detail/10226629.html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关键词搜索：https://www.jiaokey.com/tag/折叠式经穴层次解剖图解  中英穴名对照.html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