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书名：中医脉学应用新进展  附60则脉案分析</w:t>
      </w:r>
    </w:p>
    <w:p>
      <w:r>
        <w:t>作者：杨天权编著</w:t>
      </w:r>
    </w:p>
    <w:p>
      <w:r>
        <w:t>出版社：上海：上海交通大学出版社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中医脉学应用新进展  附60则脉案分析 评论地址：https://www.jiaokey.com/book/detail/10226593.html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