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书名：诊断治疗讲义</w:t>
      </w:r>
    </w:p>
    <w:p>
      <w:r>
        <w:t>作者：姚国美</w:t>
      </w:r>
    </w:p>
    <w:p>
      <w:r>
        <w:t>出版社：江西中医专门学校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诊断治疗讲义 评论地址：https://www.jiaokey.com/book/detail/10226563.html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